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1007</w:t>
      </w:r>
      <w:r>
        <w:rPr>
          <w:rFonts w:ascii="Times New Roman" w:eastAsia="Times New Roman" w:hAnsi="Times New Roman" w:cs="Times New Roman"/>
        </w:rPr>
        <w:t>-2003/2024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сентября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72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(628301,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-н, дом 30), исполняющая обязанности мирового судьи судебного участка № 3 Нефтеюганского судебного района Ханты-Мансийского автономного округа – Югры (628301,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Чистякова Алексея Алексеевича, </w:t>
      </w:r>
      <w:r>
        <w:rPr>
          <w:rStyle w:val="cat-ExternalSystemDefinedgrp-40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8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UserDefinedgrp-4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9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9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8rplc-15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567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15.08.2024 в 15 час. 50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Нефтеюганске, ул. Строителей, напротив строения 3/10 Чистяков А.А. на автомобиле </w:t>
      </w:r>
      <w:r>
        <w:rPr>
          <w:rStyle w:val="cat-CarMakeModelgrp-32rplc-2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3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3rplc-2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осуществлял предпринимательскую деятельность без специального разрешения, лицензии, если такое разрешение, лицензия обязательна, а именно: осуществлял предпринимательскую деятельность в области транспорта, подлежащая обязательному лицензированию, в отсутствие лицензии и разрешения на осуществление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перевозки пассажиров и багажа.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Чистяков А.А.,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Чистякова А.А. в его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Чистякова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вменяемого правонарушения полностью доказана и подтверждается следующими доказательствами: протоколом об административном правонарушении </w:t>
      </w:r>
      <w:r>
        <w:rPr>
          <w:rStyle w:val="cat-UserDefinedgrp-42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15.07.2024,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 А.А. 15.08.2024 в 15 час. 50 мин. в г. Нефтеюганске, ул. Строителей, 3/10 строение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осуществлял предпринимательскую деятельность, осуществляя перевозку пассажир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денежное вознаграждение. При составлении протокола, Чистякову А.А. бы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Чистяков А.А. лично расписался; объяснением свидетеля </w:t>
      </w:r>
      <w:r>
        <w:rPr>
          <w:rStyle w:val="cat-UserDefinedgrp-44rplc-36"/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15.08.2024, подтвердившей факт перевозки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качестве такси Чистяковым А.А.; объяснением Чистякова А.А. от 15.08.2024;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старшего государственного инспектора ОН Госавтоинспекции ОМВД России по г Нефтеюганску от 15.08.2024, согласно которому 15.08.2024 в ходе несения службы, в 15 час. 50 мин. по адресу: в г. Нефтеюганске, ул. Строителей, напротив строения 3/10 Чистяков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перевозил пассажира </w:t>
      </w:r>
      <w:r>
        <w:rPr>
          <w:rStyle w:val="cat-UserDefinedgrp-45rplc-48"/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за оплату. В действиях водителя Чистякова А.А. усматриваются признаки состава административного правонарушения, предусмотренного ст. 14.1 КоАП РФ;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выпиской из ЕГРИП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Читяков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ИП не является;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ответом ОМВД России по г.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том, что Чистяков А.А. лицензии на перевозку </w:t>
      </w:r>
      <w:r>
        <w:rPr>
          <w:rFonts w:ascii="Times New Roman" w:eastAsia="Times New Roman" w:hAnsi="Times New Roman" w:cs="Times New Roman"/>
          <w:sz w:val="27"/>
          <w:szCs w:val="27"/>
        </w:rPr>
        <w:t>пассажиров легковым такси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имеет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карточкой операции с ВУ; скриншотом из мобильного приложения такси «Яндекс Такси» из которых следует, что Чистяковым А.А. неоднократно осуществлялась перевозка граждан в качестве такси за плату;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о привлечении Чистякова А.А. к административной ответственности.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 статьи 14.1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пункту 1 статьи 23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>
      <w:pPr>
        <w:widowControl w:val="0"/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9 Федерального закона от 21 апреля 2011 г.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(часть 1)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(часть 3)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(часть 7)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 статьи 14.1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судебного рассмотрения 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физическим лицом, </w:t>
      </w:r>
      <w:r>
        <w:rPr>
          <w:rFonts w:ascii="Times New Roman" w:eastAsia="Times New Roman" w:hAnsi="Times New Roman" w:cs="Times New Roman"/>
          <w:sz w:val="27"/>
          <w:szCs w:val="27"/>
        </w:rPr>
        <w:t>15.08.2024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осуществлял предпринимательскую деятельность путем получения систематической прибыли от перевозки пассажиров не имея государственной регистрации в качестве предпринимателя, что подтверждается исследованными в судебном заседании письменными доказательствами, которые мировой судья признает относимыми, допустимыми. Существенных недостатков, которые могли бы свидетельствовать о недопустимости доказательств, в деле не имеется.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ч. 2 ст. 14.1 Кодекса Российской Федерации об административных правонарушениях, «Осуществление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Чистякова А.А.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 и 32.2 Кодекса РФ об административных правонарушениях, мировой судья,</w:t>
      </w:r>
    </w:p>
    <w:p>
      <w:pPr>
        <w:spacing w:before="0" w:after="0"/>
        <w:ind w:firstLine="54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ind w:firstLine="567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Чистякова Алексея Алексеевича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2 ст. 14.1 Кодекса РФ об административных правонарушениях и подвергнуть административному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наказанию в виде административного штрафа в размере 2 000 (две тысячи)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</w:t>
      </w:r>
      <w:r>
        <w:rPr>
          <w:rStyle w:val="cat-OrganizationNamegrp-30rplc-7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округу, номер счета получателя 03100643000000018700, номер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банка получателя платежа 40102810245370000007, БИК 007162163, ИНН 8601073664,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72011601143019000140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0412365400395010072414169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9">
    <w:name w:val="cat-ExternalSystemDefined grp-40 rplc-9"/>
    <w:basedOn w:val="DefaultParagraphFont"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PassportDatagrp-29rplc-13">
    <w:name w:val="cat-PassportData grp-29 rplc-13"/>
    <w:basedOn w:val="DefaultParagraphFont"/>
  </w:style>
  <w:style w:type="character" w:customStyle="1" w:styleId="cat-ExternalSystemDefinedgrp-39rplc-14">
    <w:name w:val="cat-ExternalSystemDefined grp-39 rplc-14"/>
    <w:basedOn w:val="DefaultParagraphFont"/>
  </w:style>
  <w:style w:type="character" w:customStyle="1" w:styleId="cat-ExternalSystemDefinedgrp-38rplc-15">
    <w:name w:val="cat-ExternalSystemDefined grp-38 rplc-15"/>
    <w:basedOn w:val="DefaultParagraphFont"/>
  </w:style>
  <w:style w:type="character" w:customStyle="1" w:styleId="cat-CarMakeModelgrp-32rplc-20">
    <w:name w:val="cat-CarMakeModel grp-32 rplc-20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CarNumbergrp-33rplc-22">
    <w:name w:val="cat-CarNumber grp-33 rplc-22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4rplc-36">
    <w:name w:val="cat-UserDefined grp-44 rplc-36"/>
    <w:basedOn w:val="DefaultParagraphFont"/>
  </w:style>
  <w:style w:type="character" w:customStyle="1" w:styleId="cat-UserDefinedgrp-45rplc-48">
    <w:name w:val="cat-UserDefined grp-45 rplc-48"/>
    <w:basedOn w:val="DefaultParagraphFont"/>
  </w:style>
  <w:style w:type="character" w:customStyle="1" w:styleId="cat-OrganizationNamegrp-30rplc-71">
    <w:name w:val="cat-OrganizationName grp-30 rplc-71"/>
    <w:basedOn w:val="DefaultParagraphFont"/>
  </w:style>
  <w:style w:type="character" w:customStyle="1" w:styleId="cat-UserDefinedgrp-46rplc-77">
    <w:name w:val="cat-UserDefined grp-46 rplc-77"/>
    <w:basedOn w:val="DefaultParagraphFont"/>
  </w:style>
  <w:style w:type="character" w:customStyle="1" w:styleId="cat-UserDefinedgrp-47rplc-80">
    <w:name w:val="cat-UserDefined grp-47 rplc-8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4775&amp;dst=101191&amp;field=134&amp;date=03.06.2024" TargetMode="External" /><Relationship Id="rId5" Type="http://schemas.openxmlformats.org/officeDocument/2006/relationships/hyperlink" Target="https://login.consultant.ru/link/?req=doc&amp;base=LAW&amp;n=444769&amp;dst=10952&amp;field=134&amp;date=03.06.2024" TargetMode="External" /><Relationship Id="rId6" Type="http://schemas.openxmlformats.org/officeDocument/2006/relationships/hyperlink" Target="https://login.consultant.ru/link/?req=doc&amp;base=LAW&amp;n=420994&amp;dst=100246&amp;field=134&amp;date=03.06.2024" TargetMode="External" /><Relationship Id="rId7" Type="http://schemas.openxmlformats.org/officeDocument/2006/relationships/hyperlink" Target="https://login.consultant.ru/link/?req=doc&amp;base=LAW&amp;n=420994&amp;dst=100259&amp;field=134&amp;date=03.06.2024" TargetMode="External" /><Relationship Id="rId8" Type="http://schemas.openxmlformats.org/officeDocument/2006/relationships/hyperlink" Target="https://login.consultant.ru/link/?req=doc&amp;base=LAW&amp;n=420994&amp;dst=100199&amp;field=134&amp;date=03.06.20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